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书名：辅导员价值论</w:t>
      </w:r>
    </w:p>
    <w:p>
      <w:r>
        <w:t>作者：黄签名主编；田智会，王凯军，徐伟宏副主编</w:t>
      </w:r>
    </w:p>
    <w:p>
      <w:r>
        <w:t>出版社：天津：天津大学出版社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辅导员价值论 评论地址：https://www.jiaokey.com/book/detail/13489968.html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