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书名：主持人话题宝典  第2版</w:t>
      </w:r>
    </w:p>
    <w:p>
      <w:r>
        <w:t>作者：李建伟编著</w:t>
      </w:r>
    </w:p>
    <w:p>
      <w:r>
        <w:t>出版社：郑州：河南大学出版社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主持人话题宝典  第2版 评论地址：https://www.jiaokey.com/book/detail/13489973.html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