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书名：影响中国历史的100个女人</w:t>
      </w:r>
    </w:p>
    <w:p>
      <w:r>
        <w:t>作者：墨香满楼著</w:t>
      </w:r>
    </w:p>
    <w:p>
      <w:r>
        <w:t>出版社：北京:中国城市出版社,2014.02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影响中国历史的100个女人 评论地址：https://www.jiaokey.com/book/detail/13490015.html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