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书名：漫迷快乐素描本  2  奇幻精灵篇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漫迷快乐素描本  2  奇幻精灵篇 评论地址：https://www.jiaokey.com/book/detail/13490016.html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