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书名：中国股权投资基金运营新略</w:t>
      </w:r>
    </w:p>
    <w:p>
      <w:r>
        <w:t>作者：赵岗主编</w:t>
      </w:r>
    </w:p>
    <w:p>
      <w:r>
        <w:t>出版社：北京:中国发展出版社,2014.02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中国股权投资基金运营新略 评论地址：https://www.jiaokey.com/book/detail/13490018.html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