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书名：借“壳”下金蛋  香港借壳上市案例分析</w:t>
      </w:r>
    </w:p>
    <w:p>
      <w:r>
        <w:t>作者：林慧欣著</w:t>
      </w:r>
    </w:p>
    <w:p>
      <w:r>
        <w:t>出版社：上海:上海文艺出版社,2013.11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借“壳”下金蛋  香港借壳上市案例分析 评论地址：https://www.jiaokey.com/book/detail/13490022.html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