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张贤亮精选集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张贤亮精选集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本书出售、求购地址：https://www.jiaokey.com/book/detail/13490057.html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关键词搜索：https://www.jiaokey.com/tag/张贤亮精选集.html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