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  1  综合教程</w:t>
      </w:r>
    </w:p>
    <w:p>
      <w:r>
        <w:t>作者：全冬，李志萍著</w:t>
      </w:r>
    </w:p>
    <w:p>
      <w:r>
        <w:t>出版社：重庆：重庆大学出版社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成长英语  1  综合教程 评论地址：https://www.jiaokey.com/book/detail/13490218.html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