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书名：收银员培训一本通  收银员快速上岗的自修手册</w:t>
      </w:r>
    </w:p>
    <w:p>
      <w:r>
        <w:t>作者：刘琴著</w:t>
      </w:r>
    </w:p>
    <w:p>
      <w:r>
        <w:t>出版社：北京：中国经济出版社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收银员培训一本通  收银员快速上岗的自修手册 评论地址：https://www.jiaokey.com/book/detail/13490257.html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