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心理大师揭秘最古怪案例</w:t>
      </w:r>
    </w:p>
    <w:p>
      <w:r>
        <w:rPr>
          <w:rFonts w:ascii="宋体" w:hAnsi="宋体" w:eastAsia="宋体"/>
          <w:sz w:val="24"/>
        </w:rPr>
        <w:t>（美）科特勒等著；张弘，葛艳红，卢玲译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心理大师揭秘最古怪案例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（美）科特勒等著；张弘，葛艳红，卢玲译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本书出售、求购地址：https://www.jiaokey.com/book/detail/13490296.html</w:t>
      </w:r>
    </w:p>
    <w:p>
      <w:r>
        <w:t>更多相关图书推荐：https://www.jiaokey.com</w:t>
      </w:r>
    </w:p>
    <w:p>
      <w:r>
        <w:t>（美）科特勒等著；张弘，葛艳红，卢玲译 其他作品：https://www.jiaokey.com/tag/（美）科特勒等著；张弘，葛艳红，卢玲译.html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关键词搜索：https://www.jiaokey.com/tag/心理大师揭秘最古怪案例.html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