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马克思恩格斯经典著作导读</w:t>
      </w:r>
    </w:p>
    <w:p>
      <w:r>
        <w:rPr>
          <w:rFonts w:ascii="宋体" w:hAnsi="宋体" w:eastAsia="宋体"/>
          <w:sz w:val="24"/>
        </w:rPr>
        <w:t>李晓光，孙文营，杨彦强编著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李晓光，孙文营，杨彦强编著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本书出售、求购地址：https://www.jiaokey.com/book/detail/13490318.html</w:t>
      </w:r>
    </w:p>
    <w:p>
      <w:r>
        <w:t>更多相关图书推荐：https://www.jiaokey.com</w:t>
      </w:r>
    </w:p>
    <w:p>
      <w:r>
        <w:t>李晓光，孙文营，杨彦强编著 其他作品：https://www.jiaokey.com/tag/李晓光，孙文营，杨彦强编著.html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关键词搜索：https://www.jiaokey.com/tag/马克思恩格斯经典著作导读.html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