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书名：城市利益关系的社区调整</w:t>
      </w:r>
    </w:p>
    <w:p>
      <w:r>
        <w:t>作者：李伟梁著</w:t>
      </w:r>
    </w:p>
    <w:p>
      <w:r>
        <w:t>出版社：武汉：武汉大学出版社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城市利益关系的社区调整 评论地址：https://www.jiaokey.com/book/detail/13490494.html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