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世界虽然残酷，我们还是-生命最痛的省思，最美的领悟</w:t>
      </w:r>
    </w:p>
    <w:p>
      <w:r>
        <w:rPr>
          <w:rFonts w:ascii="宋体" w:hAnsi="宋体" w:eastAsia="宋体"/>
          <w:sz w:val="24"/>
        </w:rPr>
        <w:t>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世界虽然残酷，我们还是-生命最痛的省思，最美的领悟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本书出售、求购地址：https://www.jiaokey.com/book/detail/13490686.html</w:t>
      </w:r>
    </w:p>
    <w:p>
      <w:r>
        <w:t>更多相关图书推荐：https://www.jiaokey.com</w:t>
      </w:r>
    </w:p>
    <w:p>
      <w:r>
        <w:t>小野著 其他作品：https://www.jiaokey.com/tag/小野著.html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关键词搜索：https://www.jiaokey.com/tag/世界虽然残酷，我们还是-生命最痛的省思，最美的领悟.html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