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唐五代词选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许渊冲文集  唐五代词选  汉译英 评论地址：https://www.jiaokey.com/book/detail/13490773.html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