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作者：阮庆岳著</w:t>
      </w:r>
    </w:p>
    <w:p>
      <w:r>
        <w:t>出版社：联合文学出版社股份有限公司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声音 评论地址：https://www.jiaokey.com/book/detail/13490898.html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