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一个校长的教育创新思考  北京十一学校改革发展20年  1987-2007</w:t>
      </w:r>
    </w:p>
    <w:p>
      <w:r>
        <w:rPr>
          <w:rFonts w:ascii="宋体" w:hAnsi="宋体" w:eastAsia="宋体"/>
          <w:sz w:val="24"/>
        </w:rPr>
        <w:t>李金初著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一个校长的教育创新思考  北京十一学校改革发展20年  1987-2007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本书出售、求购地址：https://www.jiaokey.com/book/detail/13490959.html</w:t>
      </w:r>
    </w:p>
    <w:p>
      <w:r>
        <w:t>更多相关图书推荐：https://www.jiaokey.com</w:t>
      </w:r>
    </w:p>
    <w:p>
      <w:r>
        <w:t>李金初著 其他作品：https://www.jiaokey.com/tag/李金初著.html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关键词搜索：https://www.jiaokey.com/tag/一个校长的教育创新思考  北京十一学校改革发展20年  1987-2007.html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