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  福岛记忆</w:t>
      </w:r>
    </w:p>
    <w:p>
      <w:r>
        <w:t>作者：卡普西著</w:t>
      </w:r>
    </w:p>
    <w:p>
      <w:r>
        <w:t>出版社：创意市集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那年夏天  福岛记忆 评论地址：https://www.jiaokey.com/book/detail/13491054.html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