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书名：媒介素质教育论集</w:t>
      </w:r>
    </w:p>
    <w:p>
      <w:r>
        <w:t>作者：邱沛篁，蒋晓丽，吴建主编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媒介素质教育论集 评论地址：https://www.jiaokey.com/book/detail/13491387.html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