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书名：中国画实用范图  传统线描人物</w:t>
      </w:r>
    </w:p>
    <w:p>
      <w:r>
        <w:t>作者：陈洪绶编</w:t>
      </w:r>
    </w:p>
    <w:p>
      <w:r>
        <w:t>出版社：上海:上海人民美术出版社,2013.08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中国画实用范图  传统线描人物 评论地址：https://www.jiaokey.com/book/detail/13491452.html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