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书名：新医改了，药店就要这样开</w:t>
      </w:r>
    </w:p>
    <w:p>
      <w:r>
        <w:t>作者：尚锋著</w:t>
      </w:r>
    </w:p>
    <w:p>
      <w:r>
        <w:t>出版社：北京:企业管理出版社,2014.01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新医改了，药店就要这样开 评论地址：https://www.jiaokey.com/book/detail/13491520.html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