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书名：数控技术专业英语  第2版</w:t>
      </w:r>
    </w:p>
    <w:p>
      <w:r>
        <w:t>作者：马佐贤主编；窦芳霞，马迅红副主编</w:t>
      </w:r>
    </w:p>
    <w:p>
      <w:r>
        <w:t>出版社：北京:北京理工大学出版社,2009.08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数控技术专业英语  第2版 评论地址：https://www.jiaokey.com/book/detail/13491719.html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