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书名：金融学  理论与实训  英文版</w:t>
      </w:r>
    </w:p>
    <w:p>
      <w:r>
        <w:t>作者：秦领，马润平主编；马雪峰，王艺静，史安玲副主编</w:t>
      </w:r>
    </w:p>
    <w:p>
      <w:r>
        <w:t>出版社：兰州：兰州大学出版社</w:t>
      </w:r>
    </w:p>
    <w:p>
      <w:r>
        <w:t>出版日期：2011.08</w:t>
      </w:r>
    </w:p>
    <w:p>
      <w:r>
        <w:t>总页数：222</w:t>
      </w:r>
    </w:p>
    <w:p>
      <w:r>
        <w:t>更多请访问教客网: www.jiaokey.com</w:t>
      </w:r>
    </w:p>
    <w:p>
      <w:r>
        <w:t>金融学  理论与实训  英文版 评论地址：https://www.jiaokey.com/book/detail/13491748.html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