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书名：动物王国的欢歌笑语</w:t>
      </w:r>
    </w:p>
    <w:p>
      <w:r>
        <w:t>作者：戚万凯著</w:t>
      </w:r>
    </w:p>
    <w:p>
      <w:r>
        <w:t>出版社：石家庄：河北人民出版社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动物王国的欢歌笑语 评论地址：https://www.jiaokey.com/book/detail/13491766.html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