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作者：李长秋主编；张琪，刘晓萍，杨洋副主编</w:t>
      </w:r>
    </w:p>
    <w:p>
      <w:r>
        <w:t>出版社：北京:旅游教育出版社,2011.08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旅游学概论 评论地址：https://www.jiaokey.com/book/detail/13491867.html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