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书名：天然气净化厂HAZOP分析指南</w:t>
      </w:r>
    </w:p>
    <w:p>
      <w:r>
        <w:t>作者：中国石油天然气集团公司安全环保与节能部编</w:t>
      </w:r>
    </w:p>
    <w:p>
      <w:r>
        <w:t>出版社：北京：石油工业出版社</w:t>
      </w:r>
    </w:p>
    <w:p>
      <w:r>
        <w:t>出版日期：2013</w:t>
      </w:r>
    </w:p>
    <w:p>
      <w:r>
        <w:t>总页数：139</w:t>
      </w:r>
    </w:p>
    <w:p>
      <w:r>
        <w:t>更多请访问教客网: www.jiaokey.com</w:t>
      </w:r>
    </w:p>
    <w:p>
      <w:r>
        <w:t>天然气净化厂HAZOP分析指南 评论地址：https://www.jiaokey.com/book/detail/13492088.html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