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书名：加权特征分析在综合信息找矿预测中的应用</w:t>
      </w:r>
    </w:p>
    <w:p>
      <w:r>
        <w:t>作者：李英杰著</w:t>
      </w:r>
    </w:p>
    <w:p>
      <w:r>
        <w:t>出版社：武汉：中国地质大学出版社有限责任公司</w:t>
      </w:r>
    </w:p>
    <w:p>
      <w:r>
        <w:t>出版日期：2013.04</w:t>
      </w:r>
    </w:p>
    <w:p>
      <w:r>
        <w:t>总页数：133</w:t>
      </w:r>
    </w:p>
    <w:p>
      <w:r>
        <w:t>更多请访问教客网: www.jiaokey.com</w:t>
      </w:r>
    </w:p>
    <w:p>
      <w:r>
        <w:t>加权特征分析在综合信息找矿预测中的应用 评论地址：https://www.jiaokey.com/book/detail/13492091.html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