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书名：左手执行力  右手领导力  第2版</w:t>
      </w:r>
    </w:p>
    <w:p>
      <w:r>
        <w:t>作者：蔡践编著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左手执行力  右手领导力  第2版 评论地址：https://www.jiaokey.com/book/detail/13492155.html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