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书名：怪盗RK第2季绝世怪盗  3  被盗的么么公主</w:t>
      </w:r>
    </w:p>
    <w:p>
      <w:r>
        <w:t>作者：白云漫著</w:t>
      </w:r>
    </w:p>
    <w:p>
      <w:r>
        <w:t>出版社：杭州:浙江少年儿童出版社,2014.02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怪盗RK第2季绝世怪盗  3  被盗的么么公主 评论地址：https://www.jiaokey.com/book/detail/13492159.html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