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书名：苏菲的选择</w:t>
      </w:r>
    </w:p>
    <w:p>
      <w:r>
        <w:t>作者：（美）斯泰隆著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苏菲的选择 评论地址：https://www.jiaokey.com/book/detail/13492250.html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