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书名：股市实战宝典  快速入门到精通</w:t>
      </w:r>
    </w:p>
    <w:p>
      <w:r>
        <w:t>作者：涨停之鹰编著</w:t>
      </w:r>
    </w:p>
    <w:p>
      <w:r>
        <w:t>出版社：北京:机械工业出版社,2014.02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股市实战宝典  快速入门到精通 评论地址：https://www.jiaokey.com/book/detail/13492342.html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