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英雄好汉的本色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水浒传  英雄好汉的本色 评论地址：https://www.jiaokey.com/book/detail/13492547.html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