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书名：英语专业八级考试翻译指南</w:t>
      </w:r>
    </w:p>
    <w:p>
      <w:r>
        <w:t>作者：康娟编著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英语专业八级考试翻译指南 评论地址：https://www.jiaokey.com/book/detail/13492886.html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