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书名：CT图像重建算法</w:t>
      </w:r>
    </w:p>
    <w:p>
      <w:r>
        <w:t>作者：闫镔，李磊编著</w:t>
      </w:r>
    </w:p>
    <w:p>
      <w:r>
        <w:t>出版社：北京：科学出版社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CT图像重建算法 评论地址：https://www.jiaokey.com/book/detail/13492911.html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