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生物数学  刘来福文集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生物数学  刘来福文集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本书出售、求购地址：https://www.jiaokey.com/book/detail/13492945.html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关键词搜索：https://www.jiaokey.com/tag/生物数学  刘来福文集.html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