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书名：东北地区古代民族政权研究</w:t>
      </w:r>
    </w:p>
    <w:p>
      <w:r>
        <w:t>作者：赵炳林著</w:t>
      </w:r>
    </w:p>
    <w:p>
      <w:r>
        <w:t>出版社：广州:暨南大学出版社,2013.12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东北地区古代民族政权研究 评论地址：https://www.jiaokey.com/book/detail/13492962.html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