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都柏林大学的教育内涵与实践  探索世界高水平大学发展之路  explore the development of the world high-level university</w:t>
      </w:r>
    </w:p>
    <w:p>
      <w:r>
        <w:rPr>
          <w:rFonts w:ascii="宋体" w:hAnsi="宋体" w:eastAsia="宋体"/>
          <w:sz w:val="24"/>
        </w:rPr>
        <w:t>李全宏编著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都柏林大学的教育内涵与实践  探索世界高水平大学发展之路  explore the development of the world high-level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本书出售、求购地址：https://www.jiaokey.com/book/detail/13492995.html</w:t>
      </w:r>
    </w:p>
    <w:p>
      <w:r>
        <w:t>更多相关图书推荐：https://www.jiaokey.com</w:t>
      </w:r>
    </w:p>
    <w:p>
      <w:r>
        <w:t>李全宏编著 其他作品：https://www.jiaokey.com/tag/李全宏编著.html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关键词搜索：https://www.jiaokey.com/tag/都柏林大学的教育内涵与实践  探索世界高水平大学发展之路  explore the development of the world high-level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