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书名：岩石力学基础教程</w:t>
      </w:r>
    </w:p>
    <w:p>
      <w:r>
        <w:t>作者：侯公羽主编</w:t>
      </w:r>
    </w:p>
    <w:p>
      <w:r>
        <w:t>出版社：北京：机械工业出版社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岩石力学基础教程 评论地址：https://www.jiaokey.com/book/detail/13493076.html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