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书名：揭秘外汇市场  技巧、估值与策略</w:t>
      </w:r>
    </w:p>
    <w:p>
      <w:r>
        <w:t>作者：布莱恩·图米（BrianTwomey）著</w:t>
      </w:r>
    </w:p>
    <w:p>
      <w:r>
        <w:t>出版社：上海:上海财经大学出版社,2013.11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揭秘外汇市场  技巧、估值与策略 评论地址：https://www.jiaokey.com/book/detail/13493254.html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