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书名：小故事巧管理  经典管理故事500例</w:t>
      </w:r>
    </w:p>
    <w:p>
      <w:r>
        <w:t>作者：张尚国编著</w:t>
      </w:r>
    </w:p>
    <w:p>
      <w:r>
        <w:t>出版社：北京:中国商业出版社,2014.02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小故事巧管理  经典管理故事500例 评论地址：https://www.jiaokey.com/book/detail/13493287.html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