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书名：广告创意与表现</w:t>
      </w:r>
    </w:p>
    <w:p>
      <w:r>
        <w:t>作者：庄黎，康娟主编；李萌欣，王娜，张亮副主编</w:t>
      </w:r>
    </w:p>
    <w:p>
      <w:r>
        <w:t>出版社：武汉：华中科技大学出版社</w:t>
      </w:r>
    </w:p>
    <w:p>
      <w:r>
        <w:t>出版日期：2014.01</w:t>
      </w:r>
    </w:p>
    <w:p>
      <w:r>
        <w:t>总页数：101</w:t>
      </w:r>
    </w:p>
    <w:p>
      <w:r>
        <w:t>更多请访问教客网: www.jiaokey.com</w:t>
      </w:r>
    </w:p>
    <w:p>
      <w:r>
        <w:t>广告创意与表现 评论地址：https://www.jiaokey.com/book/detail/13493295.html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