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书名：人民币汇率、贸易平衡与政策选择</w:t>
      </w:r>
    </w:p>
    <w:p>
      <w:r>
        <w:t>作者：姜子叶著</w:t>
      </w:r>
    </w:p>
    <w:p>
      <w:r>
        <w:t>出版社：北京:中国金融出版社,2014.02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人民币汇率、贸易平衡与政策选择 评论地址：https://www.jiaokey.com/book/detail/13493443.html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