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书名：外派回任  跨国企业全球领导力与组织创新之重构</w:t>
      </w:r>
    </w:p>
    <w:p>
      <w:r>
        <w:t>作者：姜秀珍著</w:t>
      </w:r>
    </w:p>
    <w:p>
      <w:r>
        <w:t>出版社：上海：上海社会科学院出版社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外派回任  跨国企业全球领导力与组织创新之重构 评论地址：https://www.jiaokey.com/book/detail/13493462.html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