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作者：辛珏主编；唐倍，李明，李婵，柯文坚，张颖超副主编</w:t>
      </w:r>
    </w:p>
    <w:p>
      <w:r>
        <w:t>出版社：合肥：合肥工业大学出版社</w:t>
      </w:r>
    </w:p>
    <w:p>
      <w:r>
        <w:t>出版日期：2014</w:t>
      </w:r>
    </w:p>
    <w:p>
      <w:r>
        <w:t>总页数：90</w:t>
      </w:r>
    </w:p>
    <w:p>
      <w:r>
        <w:t>更多请访问教客网: www.jiaokey.com</w:t>
      </w:r>
    </w:p>
    <w:p>
      <w:r>
        <w:t>构成基础 评论地址：https://www.jiaokey.com/book/detail/13493516.html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