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书名：一人千面  COSPLAY奥义大典</w:t>
      </w:r>
    </w:p>
    <w:p>
      <w:r>
        <w:t>作者:天舟文化，千色境界主编</w:t>
      </w:r>
    </w:p>
    <w:p>
      <w:r>
        <w:t>出版社:长沙：湖南师范大学出版社</w:t>
      </w:r>
    </w:p>
    <w:p>
      <w:r>
        <w:t>出版日期：2011.10</w:t>
      </w:r>
    </w:p>
    <w:p>
      <w:r>
        <w:t>总页数：243</w:t>
      </w:r>
    </w:p>
    <w:p>
      <w:r>
        <w:t>更多请访问教客网:www.jiaokey.com</w:t>
      </w:r>
    </w:p>
    <w:p>
      <w:r>
        <w:t>一人千面  COSPLAY奥义大典评论地址：https://www.jiaokey.com/book/detail/13493706.html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