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书名：用“图”说话  高效员工这样做</w:t>
      </w:r>
    </w:p>
    <w:p>
      <w:r>
        <w:t>作者：李盛编</w:t>
      </w:r>
    </w:p>
    <w:p>
      <w:r>
        <w:t>出版社：西安：陕西师范大学出版社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用“图”说话  高效员工这样做 评论地址：https://www.jiaokey.com/book/detail/13493715.html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