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书名：课堂语境下的语言意识教学实证探究  英文版</w:t>
      </w:r>
    </w:p>
    <w:p>
      <w:r>
        <w:t>作者：张向阳著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总页数：257</w:t>
      </w:r>
    </w:p>
    <w:p>
      <w:r>
        <w:t>更多请访问教客网: www.jiaokey.com</w:t>
      </w:r>
    </w:p>
    <w:p>
      <w:r>
        <w:t>课堂语境下的语言意识教学实证探究  英文版 评论地址：https://www.jiaokey.com/book/detail/13493945.html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