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书名：李德国首部诗词集  亲未了</w:t>
      </w:r>
    </w:p>
    <w:p>
      <w:r>
        <w:t>作者：李德国著</w:t>
      </w:r>
    </w:p>
    <w:p>
      <w:r>
        <w:t>出版社：世界文化艺术出版社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李德国首部诗词集  亲未了 评论地址：https://www.jiaokey.com/book/detail/13494050.html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