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如何撰写文献探讨  给社会暨行为科学学生指南</w:t>
      </w:r>
    </w:p>
    <w:p>
      <w:r>
        <w:rPr>
          <w:rFonts w:ascii="宋体" w:hAnsi="宋体" w:eastAsia="宋体"/>
          <w:sz w:val="24"/>
        </w:rPr>
        <w:t>Jose L. Galvan著；吴德邦，马秀兰译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如何撰写文献探讨  给社会暨行为科学学生指南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L. Galvan著；吴德邦，马秀兰译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本书出售、求购地址：https://www.jiaokey.com/book/detail/13494232.html</w:t>
      </w:r>
    </w:p>
    <w:p>
      <w:r>
        <w:t>更多相关图书推荐：https://www.jiaokey.com</w:t>
      </w:r>
    </w:p>
    <w:p>
      <w:r>
        <w:t>Jose L. Galvan著；吴德邦，马秀兰译 其他作品：https://www.jiaokey.com/tag/Jose L. Galvan著；吴德邦，马秀兰译.html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关键词搜索：https://www.jiaokey.com/tag/如何撰写文献探讨  给社会暨行为科学学生指南.html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