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书名：今朝花月  红色之旅  薪火相传</w:t>
      </w:r>
    </w:p>
    <w:p>
      <w:r>
        <w:t>作者：鄢敏著</w:t>
      </w:r>
    </w:p>
    <w:p>
      <w:r>
        <w:t>出版社：天马出版社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今朝花月  红色之旅  薪火相传 评论地址：https://www.jiaokey.com/book/detail/13494353.html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