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餐饮旺店100招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餐饮旺店100招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本书出售、求购地址：https://www.jiaokey.com/book/detail/13494445.html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关键词搜索：https://www.jiaokey.com/tag/餐饮旺店100招.html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